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456B" w14:textId="399BDD0C" w:rsidR="00E84819" w:rsidRPr="00440D10" w:rsidRDefault="00327443" w:rsidP="00440D10">
      <w:pPr>
        <w:pStyle w:val="Balk1"/>
        <w:ind w:left="2880" w:firstLine="72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440D1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GALA PROGRAMI</w:t>
      </w:r>
    </w:p>
    <w:p w14:paraId="66C8322F" w14:textId="2490DFEB" w:rsidR="00327443" w:rsidRPr="00440D10" w:rsidRDefault="00327443" w:rsidP="00327443">
      <w:pPr>
        <w:pStyle w:val="ListeParagraf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ULUSLARARASI SOSYAL ARAŞTIRMALAR:</w:t>
      </w:r>
    </w:p>
    <w:p w14:paraId="6D50DA75" w14:textId="356EDCFC" w:rsidR="00E84819" w:rsidRPr="00440D10" w:rsidRDefault="00327443" w:rsidP="00327443">
      <w:pPr>
        <w:pStyle w:val="ListeParagraf"/>
        <w:ind w:left="144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GÜNCEL A</w:t>
      </w:r>
      <w:r w:rsidR="00440D10"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İ</w:t>
      </w: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LE ÇALIŞMALARI SEMPOZYUMU</w:t>
      </w:r>
    </w:p>
    <w:p w14:paraId="53168B08" w14:textId="26627099" w:rsidR="00327443" w:rsidRPr="00327443" w:rsidRDefault="00327443" w:rsidP="00327443">
      <w:pPr>
        <w:pStyle w:val="ListeParagraf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Yalova, TÜRKİYE</w:t>
      </w:r>
    </w:p>
    <w:p w14:paraId="5406078C" w14:textId="63728DF6" w:rsidR="00327443" w:rsidRPr="00440D10" w:rsidRDefault="00327443" w:rsidP="00440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D10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40D10">
        <w:rPr>
          <w:rFonts w:ascii="Times New Roman" w:hAnsi="Times New Roman" w:cs="Times New Roman"/>
          <w:b/>
          <w:bCs/>
          <w:sz w:val="24"/>
          <w:szCs w:val="24"/>
        </w:rPr>
        <w:t xml:space="preserve"> 13.11.2025</w:t>
      </w:r>
    </w:p>
    <w:p w14:paraId="065C779B" w14:textId="77777777" w:rsidR="00327443" w:rsidRPr="00440D10" w:rsidRDefault="00327443" w:rsidP="00440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D10">
        <w:rPr>
          <w:rFonts w:ascii="Segoe UI Emoji" w:hAnsi="Segoe UI Emoji" w:cs="Segoe UI Emoji"/>
          <w:b/>
          <w:bCs/>
          <w:sz w:val="24"/>
          <w:szCs w:val="24"/>
        </w:rPr>
        <w:t>🕕</w:t>
      </w:r>
      <w:r w:rsidRPr="00440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D10">
        <w:rPr>
          <w:rFonts w:ascii="Times New Roman" w:hAnsi="Times New Roman" w:cs="Times New Roman"/>
          <w:b/>
          <w:bCs/>
          <w:sz w:val="24"/>
          <w:szCs w:val="24"/>
        </w:rPr>
        <w:t>Başlangıç</w:t>
      </w:r>
      <w:proofErr w:type="spellEnd"/>
      <w:r w:rsidRPr="00440D10">
        <w:rPr>
          <w:rFonts w:ascii="Times New Roman" w:hAnsi="Times New Roman" w:cs="Times New Roman"/>
          <w:b/>
          <w:bCs/>
          <w:sz w:val="24"/>
          <w:szCs w:val="24"/>
        </w:rPr>
        <w:t>: 18.00</w:t>
      </w:r>
    </w:p>
    <w:p w14:paraId="27CFA5D7" w14:textId="06677747" w:rsidR="00327443" w:rsidRPr="00440D10" w:rsidRDefault="00327443" w:rsidP="00440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D10">
        <w:rPr>
          <w:rFonts w:ascii="Segoe UI Emoji" w:hAnsi="Segoe UI Emoji" w:cs="Segoe UI Emoji"/>
          <w:b/>
          <w:bCs/>
          <w:sz w:val="24"/>
          <w:szCs w:val="24"/>
        </w:rPr>
        <w:t>📍</w:t>
      </w:r>
      <w:r w:rsidRPr="00440D10">
        <w:rPr>
          <w:rFonts w:ascii="Times New Roman" w:hAnsi="Times New Roman" w:cs="Times New Roman"/>
          <w:b/>
          <w:bCs/>
          <w:sz w:val="24"/>
          <w:szCs w:val="24"/>
        </w:rPr>
        <w:t xml:space="preserve"> Crowne Plaza Yalova</w:t>
      </w:r>
    </w:p>
    <w:p w14:paraId="6419DE14" w14:textId="62664065" w:rsidR="00327443" w:rsidRPr="00327443" w:rsidRDefault="00327443" w:rsidP="00440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468C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Pr="00327443">
        <w:rPr>
          <w:rFonts w:ascii="Times New Roman" w:hAnsi="Times New Roman" w:cs="Times New Roman"/>
          <w:sz w:val="24"/>
          <w:szCs w:val="24"/>
        </w:rPr>
        <w:t xml:space="preserve"> Merkez, </w:t>
      </w:r>
      <w:proofErr w:type="spellStart"/>
      <w:r w:rsidRPr="00327443">
        <w:rPr>
          <w:rFonts w:ascii="Times New Roman" w:hAnsi="Times New Roman" w:cs="Times New Roman"/>
          <w:sz w:val="24"/>
          <w:szCs w:val="24"/>
        </w:rPr>
        <w:t>Kadı</w:t>
      </w:r>
      <w:proofErr w:type="spellEnd"/>
      <w:r w:rsidRPr="00327443">
        <w:rPr>
          <w:rFonts w:ascii="Times New Roman" w:hAnsi="Times New Roman" w:cs="Times New Roman"/>
          <w:sz w:val="24"/>
          <w:szCs w:val="24"/>
        </w:rPr>
        <w:t xml:space="preserve"> Cd. No: 96/A, 77200 </w:t>
      </w:r>
      <w:proofErr w:type="spellStart"/>
      <w:r w:rsidRPr="00327443">
        <w:rPr>
          <w:rFonts w:ascii="Times New Roman" w:hAnsi="Times New Roman" w:cs="Times New Roman"/>
          <w:sz w:val="24"/>
          <w:szCs w:val="24"/>
        </w:rPr>
        <w:t>Kadıköy</w:t>
      </w:r>
      <w:proofErr w:type="spellEnd"/>
      <w:r w:rsidRPr="00327443">
        <w:rPr>
          <w:rFonts w:ascii="Times New Roman" w:hAnsi="Times New Roman" w:cs="Times New Roman"/>
          <w:sz w:val="24"/>
          <w:szCs w:val="24"/>
        </w:rPr>
        <w:t>/Yalova Merkez/Yalova</w:t>
      </w:r>
    </w:p>
    <w:p w14:paraId="73983118" w14:textId="20102ABA" w:rsidR="00327443" w:rsidRDefault="00327443" w:rsidP="00440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F468C">
        <w:rPr>
          <w:rFonts w:ascii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AF46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7443">
        <w:rPr>
          <w:rFonts w:ascii="Times New Roman" w:hAnsi="Times New Roman" w:cs="Times New Roman"/>
          <w:sz w:val="24"/>
          <w:szCs w:val="24"/>
        </w:rPr>
        <w:t xml:space="preserve"> (0226) 816 77 77</w:t>
      </w:r>
    </w:p>
    <w:p w14:paraId="2A02E125" w14:textId="77777777" w:rsidR="00440D10" w:rsidRPr="00327443" w:rsidRDefault="00440D10" w:rsidP="00440D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650"/>
      </w:tblGrid>
      <w:tr w:rsidR="00440D10" w:rsidRPr="00440D10" w14:paraId="4D8C1756" w14:textId="77777777" w:rsidTr="00D30FF5">
        <w:trPr>
          <w:tblHeader/>
          <w:tblCellSpacing w:w="15" w:type="dxa"/>
        </w:trPr>
        <w:tc>
          <w:tcPr>
            <w:tcW w:w="1875" w:type="dxa"/>
            <w:vAlign w:val="center"/>
            <w:hideMark/>
          </w:tcPr>
          <w:p w14:paraId="1F531875" w14:textId="609CEB25" w:rsidR="00440D10" w:rsidRPr="00440D10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2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6605" w:type="dxa"/>
            <w:vAlign w:val="center"/>
            <w:hideMark/>
          </w:tcPr>
          <w:p w14:paraId="51DE05A9" w14:textId="68F528E5" w:rsidR="00440D10" w:rsidRPr="00440D10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32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  <w:proofErr w:type="spellEnd"/>
          </w:p>
        </w:tc>
      </w:tr>
      <w:tr w:rsidR="00440D10" w:rsidRPr="00440D10" w14:paraId="64D906B2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12680A26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18:00 – 18:10</w:t>
            </w:r>
          </w:p>
        </w:tc>
        <w:tc>
          <w:tcPr>
            <w:tcW w:w="6605" w:type="dxa"/>
            <w:hideMark/>
          </w:tcPr>
          <w:p w14:paraId="3C5A075B" w14:textId="5267F1F5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Açılış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Karşılama</w:t>
            </w:r>
            <w:proofErr w:type="spellEnd"/>
          </w:p>
        </w:tc>
      </w:tr>
      <w:tr w:rsidR="00440D10" w:rsidRPr="00440D10" w14:paraId="72630FEC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4E2D64B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18:10 – 18:25</w:t>
            </w:r>
          </w:p>
        </w:tc>
        <w:tc>
          <w:tcPr>
            <w:tcW w:w="6605" w:type="dxa"/>
            <w:hideMark/>
          </w:tcPr>
          <w:p w14:paraId="3D43F036" w14:textId="70FCFD8B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Gala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Yemeği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Başlangıcı</w:t>
            </w:r>
            <w:proofErr w:type="spellEnd"/>
          </w:p>
        </w:tc>
      </w:tr>
      <w:tr w:rsidR="00440D10" w:rsidRPr="00440D10" w14:paraId="0FEDFB71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D66B570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18:25 – 18:35</w:t>
            </w:r>
          </w:p>
        </w:tc>
        <w:tc>
          <w:tcPr>
            <w:tcW w:w="6605" w:type="dxa"/>
            <w:vAlign w:val="center"/>
            <w:hideMark/>
          </w:tcPr>
          <w:p w14:paraId="484B6852" w14:textId="7C6EC420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Dinletisi</w:t>
            </w:r>
            <w:proofErr w:type="spellEnd"/>
          </w:p>
        </w:tc>
      </w:tr>
      <w:tr w:rsidR="00440D10" w:rsidRPr="00440D10" w14:paraId="7F81B886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7D3D5E0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18:35 – 18:45</w:t>
            </w:r>
          </w:p>
        </w:tc>
        <w:tc>
          <w:tcPr>
            <w:tcW w:w="6605" w:type="dxa"/>
            <w:hideMark/>
          </w:tcPr>
          <w:p w14:paraId="54C0B237" w14:textId="064BA7CB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Aile ve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Hizmet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Değerleri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Çekilişi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Hediye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</w:p>
        </w:tc>
      </w:tr>
      <w:tr w:rsidR="00440D10" w:rsidRPr="00440D10" w14:paraId="3246FB4D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E90F700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18:45 – 18:55</w:t>
            </w:r>
          </w:p>
        </w:tc>
        <w:tc>
          <w:tcPr>
            <w:tcW w:w="6605" w:type="dxa"/>
            <w:vAlign w:val="center"/>
            <w:hideMark/>
          </w:tcPr>
          <w:p w14:paraId="0A607A78" w14:textId="55B2F30A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Kapanış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Konuşmaları</w:t>
            </w:r>
            <w:proofErr w:type="spellEnd"/>
          </w:p>
        </w:tc>
      </w:tr>
      <w:tr w:rsidR="00440D10" w:rsidRPr="00440D10" w14:paraId="06483158" w14:textId="77777777" w:rsidTr="00D30FF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8238B2B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18:55 – 19:00</w:t>
            </w:r>
          </w:p>
        </w:tc>
        <w:tc>
          <w:tcPr>
            <w:tcW w:w="6605" w:type="dxa"/>
            <w:hideMark/>
          </w:tcPr>
          <w:p w14:paraId="369ED46D" w14:textId="4F3DF194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Teşekkür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  <w:proofErr w:type="spellEnd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 xml:space="preserve"> ve Program </w:t>
            </w:r>
            <w:proofErr w:type="spellStart"/>
            <w:r w:rsidRPr="00327443">
              <w:rPr>
                <w:rFonts w:ascii="Times New Roman" w:hAnsi="Times New Roman" w:cs="Times New Roman"/>
                <w:sz w:val="24"/>
                <w:szCs w:val="24"/>
              </w:rPr>
              <w:t>Kapanışı</w:t>
            </w:r>
            <w:proofErr w:type="spellEnd"/>
          </w:p>
        </w:tc>
      </w:tr>
    </w:tbl>
    <w:p w14:paraId="55465365" w14:textId="77777777" w:rsidR="00440D10" w:rsidRDefault="00440D10" w:rsidP="00440D10">
      <w:pPr>
        <w:spacing w:after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</w:pPr>
    </w:p>
    <w:p w14:paraId="014FEB28" w14:textId="77777777" w:rsidR="00D5628A" w:rsidRDefault="00440D10" w:rsidP="00440D10">
      <w:pPr>
        <w:spacing w:after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</w:pP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  <w:t>GALA PROGRAM</w:t>
      </w:r>
      <w:r w:rsidRPr="00440D10">
        <w:rPr>
          <w:rFonts w:ascii="Times New Roman" w:hAnsi="Times New Roman" w:cs="Times New Roman"/>
          <w:color w:val="548DD4" w:themeColor="text2" w:themeTint="99"/>
          <w:sz w:val="24"/>
          <w:szCs w:val="24"/>
          <w:lang w:val="tr-TR"/>
        </w:rPr>
        <w:br/>
      </w: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  <w:t>1</w:t>
      </w:r>
      <w:r w:rsidR="008447D4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vertAlign w:val="superscript"/>
          <w:lang w:val="tr-TR"/>
        </w:rPr>
        <w:t>st</w:t>
      </w: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  <w:t xml:space="preserve"> INTERNATIONAL SOCIAL RESEARCH AND CONTEMPORARY </w:t>
      </w:r>
    </w:p>
    <w:p w14:paraId="32FA4ACC" w14:textId="0FF6921C" w:rsidR="00440D10" w:rsidRPr="00440D10" w:rsidRDefault="00440D10" w:rsidP="00440D10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  <w:lang w:val="tr-TR"/>
        </w:rPr>
      </w:pPr>
      <w:r w:rsidRPr="00440D10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val="tr-TR"/>
        </w:rPr>
        <w:t>FAMILY STUDIES SYMPOSIUM</w:t>
      </w:r>
      <w:r w:rsidRPr="00440D10">
        <w:rPr>
          <w:rFonts w:ascii="Times New Roman" w:hAnsi="Times New Roman" w:cs="Times New Roman"/>
          <w:color w:val="548DD4" w:themeColor="text2" w:themeTint="99"/>
          <w:sz w:val="24"/>
          <w:szCs w:val="24"/>
          <w:lang w:val="tr-TR"/>
        </w:rPr>
        <w:br/>
        <w:t>Yalova, TURKEY</w:t>
      </w:r>
    </w:p>
    <w:p w14:paraId="47145152" w14:textId="216219E2" w:rsidR="00440D10" w:rsidRPr="00440D10" w:rsidRDefault="00440D10" w:rsidP="00440D1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40D10">
        <w:rPr>
          <w:rFonts w:ascii="Segoe UI Emoji" w:hAnsi="Segoe UI Emoji" w:cs="Segoe UI Emoji"/>
          <w:sz w:val="24"/>
          <w:szCs w:val="24"/>
          <w:lang w:val="tr-TR"/>
        </w:rPr>
        <w:t>📅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40D10">
        <w:rPr>
          <w:rFonts w:ascii="Times New Roman" w:hAnsi="Times New Roman" w:cs="Times New Roman"/>
          <w:b/>
          <w:bCs/>
          <w:sz w:val="24"/>
          <w:szCs w:val="24"/>
          <w:lang w:val="tr-TR"/>
        </w:rPr>
        <w:t>November</w:t>
      </w:r>
      <w:proofErr w:type="spellEnd"/>
      <w:r w:rsidRPr="00440D1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13, 2025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440D10">
        <w:rPr>
          <w:rFonts w:ascii="Segoe UI Emoji" w:hAnsi="Segoe UI Emoji" w:cs="Segoe UI Emoji"/>
          <w:sz w:val="24"/>
          <w:szCs w:val="24"/>
          <w:lang w:val="tr-TR"/>
        </w:rPr>
        <w:t>🕕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40D10">
        <w:rPr>
          <w:rFonts w:ascii="Times New Roman" w:hAnsi="Times New Roman" w:cs="Times New Roman"/>
          <w:b/>
          <w:bCs/>
          <w:sz w:val="24"/>
          <w:szCs w:val="24"/>
          <w:lang w:val="tr-TR"/>
        </w:rPr>
        <w:t>Start Time: 18:00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440D10">
        <w:rPr>
          <w:rFonts w:ascii="Segoe UI Emoji" w:hAnsi="Segoe UI Emoji" w:cs="Segoe UI Emoji"/>
          <w:sz w:val="24"/>
          <w:szCs w:val="24"/>
          <w:lang w:val="tr-TR"/>
        </w:rPr>
        <w:t>📍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40D10">
        <w:rPr>
          <w:rFonts w:ascii="Times New Roman" w:hAnsi="Times New Roman" w:cs="Times New Roman"/>
          <w:b/>
          <w:bCs/>
          <w:sz w:val="24"/>
          <w:szCs w:val="24"/>
          <w:lang w:val="tr-TR"/>
        </w:rPr>
        <w:t>Crowne</w:t>
      </w:r>
      <w:proofErr w:type="spellEnd"/>
      <w:r w:rsidRPr="00440D1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Plaza Yalova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AF468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</w:t>
      </w:r>
      <w:proofErr w:type="spellStart"/>
      <w:r w:rsidRPr="00AF468C">
        <w:rPr>
          <w:rFonts w:ascii="Times New Roman" w:hAnsi="Times New Roman" w:cs="Times New Roman"/>
          <w:b/>
          <w:bCs/>
          <w:sz w:val="24"/>
          <w:szCs w:val="24"/>
          <w:lang w:val="tr-TR"/>
        </w:rPr>
        <w:t>Address</w:t>
      </w:r>
      <w:proofErr w:type="spellEnd"/>
      <w:r w:rsidRPr="00AF468C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t xml:space="preserve"> Merkez, Kadı </w:t>
      </w:r>
      <w:proofErr w:type="spellStart"/>
      <w:r w:rsidRPr="00440D10">
        <w:rPr>
          <w:rFonts w:ascii="Times New Roman" w:hAnsi="Times New Roman" w:cs="Times New Roman"/>
          <w:sz w:val="24"/>
          <w:szCs w:val="24"/>
          <w:lang w:val="tr-TR"/>
        </w:rPr>
        <w:t>Cd</w:t>
      </w:r>
      <w:proofErr w:type="spellEnd"/>
      <w:r w:rsidRPr="00440D10">
        <w:rPr>
          <w:rFonts w:ascii="Times New Roman" w:hAnsi="Times New Roman" w:cs="Times New Roman"/>
          <w:sz w:val="24"/>
          <w:szCs w:val="24"/>
          <w:lang w:val="tr-TR"/>
        </w:rPr>
        <w:t>. No: 96/A, 77200 Kadıköy/Yalova Merkez/Yalova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br/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 w:rsidRPr="00AF468C">
        <w:rPr>
          <w:rFonts w:ascii="Times New Roman" w:hAnsi="Times New Roman" w:cs="Times New Roman"/>
          <w:b/>
          <w:bCs/>
          <w:sz w:val="24"/>
          <w:szCs w:val="24"/>
          <w:lang w:val="tr-TR"/>
        </w:rPr>
        <w:t>Phone:</w:t>
      </w:r>
      <w:r w:rsidRPr="00440D10">
        <w:rPr>
          <w:rFonts w:ascii="Times New Roman" w:hAnsi="Times New Roman" w:cs="Times New Roman"/>
          <w:sz w:val="24"/>
          <w:szCs w:val="24"/>
          <w:lang w:val="tr-TR"/>
        </w:rPr>
        <w:t xml:space="preserve"> (0226) 816 77 77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6650"/>
      </w:tblGrid>
      <w:tr w:rsidR="00440D10" w:rsidRPr="00440D10" w14:paraId="4E2BB29F" w14:textId="77777777" w:rsidTr="00D30FF5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71808F20" w14:textId="77777777" w:rsidR="00440D10" w:rsidRPr="00440D10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bookmarkStart w:id="0" w:name="_Hlk213055050"/>
            <w:r w:rsidRPr="00440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Time</w:t>
            </w:r>
          </w:p>
        </w:tc>
        <w:tc>
          <w:tcPr>
            <w:tcW w:w="6605" w:type="dxa"/>
            <w:vAlign w:val="center"/>
            <w:hideMark/>
          </w:tcPr>
          <w:p w14:paraId="6BFFC4BF" w14:textId="77777777" w:rsidR="00440D10" w:rsidRPr="00440D10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440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Event</w:t>
            </w:r>
            <w:proofErr w:type="spellEnd"/>
          </w:p>
        </w:tc>
      </w:tr>
      <w:tr w:rsidR="00440D10" w:rsidRPr="00440D10" w14:paraId="56E7E65F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D705281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18:00 – 18:10</w:t>
            </w:r>
          </w:p>
        </w:tc>
        <w:tc>
          <w:tcPr>
            <w:tcW w:w="6605" w:type="dxa"/>
            <w:vAlign w:val="center"/>
            <w:hideMark/>
          </w:tcPr>
          <w:p w14:paraId="591A0969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Opening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&amp;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Welcome</w:t>
            </w:r>
            <w:proofErr w:type="spellEnd"/>
          </w:p>
        </w:tc>
      </w:tr>
      <w:tr w:rsidR="00440D10" w:rsidRPr="00440D10" w14:paraId="6ECD0157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97DB390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18:10 – 18:25</w:t>
            </w:r>
          </w:p>
        </w:tc>
        <w:tc>
          <w:tcPr>
            <w:tcW w:w="6605" w:type="dxa"/>
            <w:vAlign w:val="center"/>
            <w:hideMark/>
          </w:tcPr>
          <w:p w14:paraId="065E681E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Gala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Dinner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Begins</w:t>
            </w:r>
            <w:proofErr w:type="spellEnd"/>
          </w:p>
        </w:tc>
      </w:tr>
      <w:tr w:rsidR="00440D10" w:rsidRPr="00440D10" w14:paraId="33A52234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9B95A85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18:25 – 18:35</w:t>
            </w:r>
          </w:p>
        </w:tc>
        <w:tc>
          <w:tcPr>
            <w:tcW w:w="6605" w:type="dxa"/>
            <w:vAlign w:val="center"/>
            <w:hideMark/>
          </w:tcPr>
          <w:p w14:paraId="66D27A27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Music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Performance</w:t>
            </w:r>
            <w:proofErr w:type="spellEnd"/>
          </w:p>
        </w:tc>
      </w:tr>
      <w:tr w:rsidR="00440D10" w:rsidRPr="00440D10" w14:paraId="5A50215A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11DFE47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18:35 – 18:45</w:t>
            </w:r>
          </w:p>
        </w:tc>
        <w:tc>
          <w:tcPr>
            <w:tcW w:w="6605" w:type="dxa"/>
            <w:vAlign w:val="center"/>
            <w:hideMark/>
          </w:tcPr>
          <w:p w14:paraId="56B0DE61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Family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and Social Services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Values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Raffle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&amp;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Gift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Presentation</w:t>
            </w:r>
          </w:p>
        </w:tc>
      </w:tr>
      <w:tr w:rsidR="00440D10" w:rsidRPr="00440D10" w14:paraId="38E68AB0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F1C6C09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18:45 – 18:55</w:t>
            </w:r>
          </w:p>
        </w:tc>
        <w:tc>
          <w:tcPr>
            <w:tcW w:w="6605" w:type="dxa"/>
            <w:vAlign w:val="center"/>
            <w:hideMark/>
          </w:tcPr>
          <w:p w14:paraId="10697628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Closing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Remarks</w:t>
            </w:r>
            <w:proofErr w:type="spellEnd"/>
          </w:p>
        </w:tc>
      </w:tr>
      <w:tr w:rsidR="00440D10" w:rsidRPr="00440D10" w14:paraId="72AB5D64" w14:textId="77777777" w:rsidTr="00D30FF5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F635794" w14:textId="77777777" w:rsidR="00440D10" w:rsidRPr="00D30FF5" w:rsidRDefault="00440D10" w:rsidP="0044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0F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18:55 – 19:00</w:t>
            </w:r>
          </w:p>
        </w:tc>
        <w:tc>
          <w:tcPr>
            <w:tcW w:w="6605" w:type="dxa"/>
            <w:vAlign w:val="center"/>
            <w:hideMark/>
          </w:tcPr>
          <w:p w14:paraId="2123BA36" w14:textId="77777777" w:rsidR="00440D10" w:rsidRPr="00440D10" w:rsidRDefault="00440D10" w:rsidP="00AF4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Appreciation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Group</w:t>
            </w:r>
            <w:proofErr w:type="spellEnd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Photo &amp; </w:t>
            </w:r>
            <w:proofErr w:type="spellStart"/>
            <w:r w:rsidRPr="00440D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Closing</w:t>
            </w:r>
            <w:proofErr w:type="spellEnd"/>
          </w:p>
        </w:tc>
      </w:tr>
      <w:bookmarkEnd w:id="0"/>
    </w:tbl>
    <w:p w14:paraId="5850F183" w14:textId="77777777" w:rsidR="00440D10" w:rsidRPr="00327443" w:rsidRDefault="00440D10" w:rsidP="00440D10">
      <w:pPr>
        <w:rPr>
          <w:rFonts w:ascii="Times New Roman" w:hAnsi="Times New Roman" w:cs="Times New Roman"/>
          <w:sz w:val="24"/>
          <w:szCs w:val="24"/>
        </w:rPr>
      </w:pPr>
    </w:p>
    <w:sectPr w:rsidR="00440D10" w:rsidRPr="003274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963DF6"/>
    <w:multiLevelType w:val="hybridMultilevel"/>
    <w:tmpl w:val="BD005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80FE5"/>
    <w:multiLevelType w:val="hybridMultilevel"/>
    <w:tmpl w:val="D5468DD4"/>
    <w:lvl w:ilvl="0" w:tplc="FCB8B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6480C"/>
    <w:multiLevelType w:val="hybridMultilevel"/>
    <w:tmpl w:val="447EFB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0552A"/>
    <w:multiLevelType w:val="hybridMultilevel"/>
    <w:tmpl w:val="E0BC05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406544">
    <w:abstractNumId w:val="8"/>
  </w:num>
  <w:num w:numId="2" w16cid:durableId="802503988">
    <w:abstractNumId w:val="6"/>
  </w:num>
  <w:num w:numId="3" w16cid:durableId="1615557220">
    <w:abstractNumId w:val="5"/>
  </w:num>
  <w:num w:numId="4" w16cid:durableId="291982960">
    <w:abstractNumId w:val="4"/>
  </w:num>
  <w:num w:numId="5" w16cid:durableId="426926158">
    <w:abstractNumId w:val="7"/>
  </w:num>
  <w:num w:numId="6" w16cid:durableId="1239558128">
    <w:abstractNumId w:val="3"/>
  </w:num>
  <w:num w:numId="7" w16cid:durableId="49158857">
    <w:abstractNumId w:val="2"/>
  </w:num>
  <w:num w:numId="8" w16cid:durableId="89397811">
    <w:abstractNumId w:val="1"/>
  </w:num>
  <w:num w:numId="9" w16cid:durableId="671447720">
    <w:abstractNumId w:val="0"/>
  </w:num>
  <w:num w:numId="10" w16cid:durableId="1496264616">
    <w:abstractNumId w:val="10"/>
  </w:num>
  <w:num w:numId="11" w16cid:durableId="1889610436">
    <w:abstractNumId w:val="9"/>
  </w:num>
  <w:num w:numId="12" w16cid:durableId="532546762">
    <w:abstractNumId w:val="12"/>
  </w:num>
  <w:num w:numId="13" w16cid:durableId="160052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934"/>
    <w:rsid w:val="0015074B"/>
    <w:rsid w:val="0029639D"/>
    <w:rsid w:val="00326F90"/>
    <w:rsid w:val="00327443"/>
    <w:rsid w:val="00440D10"/>
    <w:rsid w:val="007124AC"/>
    <w:rsid w:val="008447D4"/>
    <w:rsid w:val="00AA1D8D"/>
    <w:rsid w:val="00AF468C"/>
    <w:rsid w:val="00B47730"/>
    <w:rsid w:val="00CB0664"/>
    <w:rsid w:val="00D30FF5"/>
    <w:rsid w:val="00D5628A"/>
    <w:rsid w:val="00E848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56839"/>
  <w14:defaultImageDpi w14:val="300"/>
  <w15:docId w15:val="{286F3399-A166-48EB-A76D-B875918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10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946</Characters>
  <Application>Microsoft Office Word</Application>
  <DocSecurity>0</DocSecurity>
  <Lines>67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Sema Sağlık</cp:lastModifiedBy>
  <cp:revision>6</cp:revision>
  <dcterms:created xsi:type="dcterms:W3CDTF">2025-11-03T06:42:00Z</dcterms:created>
  <dcterms:modified xsi:type="dcterms:W3CDTF">2025-11-03T07:01:00Z</dcterms:modified>
  <cp:category/>
</cp:coreProperties>
</file>